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5-1549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Джаваншира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Алпанах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 </w:t>
      </w:r>
      <w:r>
        <w:rPr>
          <w:rFonts w:ascii="Times New Roman" w:eastAsia="Times New Roman" w:hAnsi="Times New Roman" w:cs="Times New Roman"/>
          <w:sz w:val="28"/>
          <w:szCs w:val="28"/>
        </w:rPr>
        <w:t>Д.А.о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 </w:t>
      </w:r>
      <w:r>
        <w:rPr>
          <w:rFonts w:ascii="Times New Roman" w:eastAsia="Times New Roman" w:hAnsi="Times New Roman" w:cs="Times New Roman"/>
          <w:sz w:val="28"/>
          <w:szCs w:val="28"/>
        </w:rPr>
        <w:t>Д.А.о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Д.А.о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Д.А.о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22.07.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Д.А.о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Д.А.о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Джаваншира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Алпанах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десяти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1549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0412365400665015492520104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6">
    <w:name w:val="cat-UserDefined grp-37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